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B855D" w14:textId="77777777" w:rsidR="00212A4E" w:rsidRDefault="00000000">
      <w:pPr>
        <w:pStyle w:val="1"/>
        <w:rPr>
          <w:lang w:eastAsia="ja-JP"/>
        </w:rPr>
      </w:pPr>
      <w:r>
        <w:rPr>
          <w:lang w:eastAsia="ja-JP"/>
        </w:rPr>
        <w:t>医療法人フルライフパートナーズ　職務経歴書（共通フォーマット）</w:t>
      </w:r>
    </w:p>
    <w:p w14:paraId="254803FF" w14:textId="77777777" w:rsidR="00212A4E" w:rsidRDefault="00000000">
      <w:pPr>
        <w:pStyle w:val="21"/>
      </w:pPr>
      <w:r>
        <w:t>【</w:t>
      </w:r>
      <w:r>
        <w:t>1</w:t>
      </w:r>
      <w:r>
        <w:t>】基本情報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12A4E" w14:paraId="733C237D" w14:textId="77777777">
        <w:tc>
          <w:tcPr>
            <w:tcW w:w="4320" w:type="dxa"/>
          </w:tcPr>
          <w:p w14:paraId="56CE24DA" w14:textId="77777777" w:rsidR="00212A4E" w:rsidRDefault="00000000">
            <w:r>
              <w:t>氏名（ふりがな）</w:t>
            </w:r>
          </w:p>
        </w:tc>
        <w:tc>
          <w:tcPr>
            <w:tcW w:w="4320" w:type="dxa"/>
          </w:tcPr>
          <w:p w14:paraId="3D68A985" w14:textId="77777777" w:rsidR="00212A4E" w:rsidRDefault="00000000">
            <w:r>
              <w:t xml:space="preserve">　　　　　　　　　　　　　　　　　　　　　　　　　　　　　　</w:t>
            </w:r>
          </w:p>
        </w:tc>
      </w:tr>
      <w:tr w:rsidR="00212A4E" w14:paraId="0827D319" w14:textId="77777777">
        <w:tc>
          <w:tcPr>
            <w:tcW w:w="4320" w:type="dxa"/>
          </w:tcPr>
          <w:p w14:paraId="652A59E2" w14:textId="77777777" w:rsidR="00212A4E" w:rsidRDefault="00000000">
            <w:r>
              <w:t>生年月日</w:t>
            </w:r>
          </w:p>
        </w:tc>
        <w:tc>
          <w:tcPr>
            <w:tcW w:w="4320" w:type="dxa"/>
          </w:tcPr>
          <w:p w14:paraId="24C72D76" w14:textId="77777777" w:rsidR="00212A4E" w:rsidRDefault="00000000">
            <w:r>
              <w:t xml:space="preserve">　　　　　　　　　　　　　　　　　　　　　　　　　　　　　　</w:t>
            </w:r>
          </w:p>
        </w:tc>
      </w:tr>
      <w:tr w:rsidR="00212A4E" w14:paraId="2857F4BF" w14:textId="77777777">
        <w:tc>
          <w:tcPr>
            <w:tcW w:w="4320" w:type="dxa"/>
          </w:tcPr>
          <w:p w14:paraId="7ADA27A4" w14:textId="77777777" w:rsidR="00212A4E" w:rsidRDefault="00000000">
            <w:r>
              <w:t>現住所</w:t>
            </w:r>
          </w:p>
        </w:tc>
        <w:tc>
          <w:tcPr>
            <w:tcW w:w="4320" w:type="dxa"/>
          </w:tcPr>
          <w:p w14:paraId="1E2FBC4F" w14:textId="77777777" w:rsidR="00212A4E" w:rsidRDefault="00000000">
            <w:r>
              <w:t xml:space="preserve">　　　　　　　　　　　　　　　　　　　　　　　　　　　　　　</w:t>
            </w:r>
          </w:p>
        </w:tc>
      </w:tr>
      <w:tr w:rsidR="00212A4E" w14:paraId="23EE6536" w14:textId="77777777">
        <w:tc>
          <w:tcPr>
            <w:tcW w:w="4320" w:type="dxa"/>
          </w:tcPr>
          <w:p w14:paraId="51551941" w14:textId="77777777" w:rsidR="00212A4E" w:rsidRDefault="00000000">
            <w:r>
              <w:t>電話番号</w:t>
            </w:r>
          </w:p>
        </w:tc>
        <w:tc>
          <w:tcPr>
            <w:tcW w:w="4320" w:type="dxa"/>
          </w:tcPr>
          <w:p w14:paraId="48B6B299" w14:textId="77777777" w:rsidR="00212A4E" w:rsidRDefault="00000000">
            <w:r>
              <w:t xml:space="preserve">　　　　　　　　　　　　　　　　　　　　　　　　　　　　　　</w:t>
            </w:r>
          </w:p>
        </w:tc>
      </w:tr>
      <w:tr w:rsidR="00212A4E" w14:paraId="44DEC1A9" w14:textId="77777777">
        <w:tc>
          <w:tcPr>
            <w:tcW w:w="4320" w:type="dxa"/>
          </w:tcPr>
          <w:p w14:paraId="0BAD82FD" w14:textId="77777777" w:rsidR="00212A4E" w:rsidRDefault="00000000">
            <w:r>
              <w:t>メールアドレス</w:t>
            </w:r>
          </w:p>
        </w:tc>
        <w:tc>
          <w:tcPr>
            <w:tcW w:w="4320" w:type="dxa"/>
          </w:tcPr>
          <w:p w14:paraId="1A86EA7F" w14:textId="77777777" w:rsidR="00212A4E" w:rsidRDefault="00000000">
            <w:r>
              <w:t xml:space="preserve">　　　　　　　　　　　　　　　　　　　　　　　　　　　　　　</w:t>
            </w:r>
          </w:p>
        </w:tc>
      </w:tr>
      <w:tr w:rsidR="00212A4E" w14:paraId="0929829F" w14:textId="77777777">
        <w:tc>
          <w:tcPr>
            <w:tcW w:w="4320" w:type="dxa"/>
          </w:tcPr>
          <w:p w14:paraId="30B83ABA" w14:textId="77777777" w:rsidR="00212A4E" w:rsidRDefault="00000000">
            <w:r>
              <w:t>提出日</w:t>
            </w:r>
          </w:p>
        </w:tc>
        <w:tc>
          <w:tcPr>
            <w:tcW w:w="4320" w:type="dxa"/>
          </w:tcPr>
          <w:p w14:paraId="26B1AC3E" w14:textId="77777777" w:rsidR="00212A4E" w:rsidRDefault="00000000">
            <w:r>
              <w:t xml:space="preserve">　　　　　　　　　　　　　　　　　　　　　　　　　　　　　　</w:t>
            </w:r>
          </w:p>
        </w:tc>
      </w:tr>
    </w:tbl>
    <w:p w14:paraId="1884B4CD" w14:textId="77777777" w:rsidR="00212A4E" w:rsidRDefault="00000000">
      <w:pPr>
        <w:pStyle w:val="21"/>
      </w:pPr>
      <w:r>
        <w:t>【</w:t>
      </w:r>
      <w:r>
        <w:t>2</w:t>
      </w:r>
      <w:r>
        <w:t>】職務要約（</w:t>
      </w:r>
      <w:r>
        <w:t>150</w:t>
      </w:r>
      <w:r>
        <w:t>～</w:t>
      </w:r>
      <w:r>
        <w:t>200</w:t>
      </w:r>
      <w:r>
        <w:t>字程度）</w:t>
      </w:r>
    </w:p>
    <w:p w14:paraId="3618E84D" w14:textId="77777777" w:rsidR="00212A4E" w:rsidRDefault="00000000">
      <w:pPr>
        <w:rPr>
          <w:lang w:eastAsia="ja-JP"/>
        </w:rPr>
      </w:pPr>
      <w:r>
        <w:rPr>
          <w:lang w:eastAsia="ja-JP"/>
        </w:rPr>
        <w:t>これまでの職務経験や得意分野、簡単な自己紹介を記入してください。</w:t>
      </w:r>
    </w:p>
    <w:p w14:paraId="3B147A92" w14:textId="77777777" w:rsidR="008C2892" w:rsidRDefault="008C2892" w:rsidP="008C2892">
      <w:pPr>
        <w:spacing w:line="240" w:lineRule="auto"/>
        <w:rPr>
          <w:rFonts w:hint="eastAsia"/>
          <w:lang w:eastAsia="ja-JP"/>
        </w:rPr>
      </w:pPr>
    </w:p>
    <w:p w14:paraId="7494A4EA" w14:textId="62F9F894" w:rsidR="00212A4E" w:rsidRDefault="00000000">
      <w:pPr>
        <w:pStyle w:val="21"/>
        <w:rPr>
          <w:lang w:eastAsia="ja-JP"/>
        </w:rPr>
      </w:pPr>
      <w:r>
        <w:rPr>
          <w:lang w:eastAsia="ja-JP"/>
        </w:rPr>
        <w:t>【</w:t>
      </w:r>
      <w:r>
        <w:rPr>
          <w:lang w:eastAsia="ja-JP"/>
        </w:rPr>
        <w:t>3</w:t>
      </w:r>
      <w:r>
        <w:rPr>
          <w:lang w:eastAsia="ja-JP"/>
        </w:rPr>
        <w:t>】職務経歴</w:t>
      </w:r>
      <w:r w:rsidR="008C2892">
        <w:rPr>
          <w:rFonts w:hint="eastAsia"/>
          <w:lang w:eastAsia="ja-JP"/>
        </w:rPr>
        <w:t>（期間、勤務先、職位</w:t>
      </w:r>
      <w:r w:rsidR="008C2892">
        <w:rPr>
          <w:rFonts w:hint="eastAsia"/>
          <w:lang w:eastAsia="ja-JP"/>
        </w:rPr>
        <w:t>/</w:t>
      </w:r>
      <w:r w:rsidR="008C2892">
        <w:rPr>
          <w:rFonts w:hint="eastAsia"/>
          <w:lang w:eastAsia="ja-JP"/>
        </w:rPr>
        <w:t>職種、主な業務と実績）</w:t>
      </w:r>
    </w:p>
    <w:p w14:paraId="5B925F4A" w14:textId="77777777" w:rsidR="008C2892" w:rsidRPr="008C2892" w:rsidRDefault="008C2892" w:rsidP="008C2892">
      <w:pPr>
        <w:spacing w:line="240" w:lineRule="auto"/>
        <w:rPr>
          <w:rFonts w:hint="eastAsia"/>
          <w:lang w:eastAsia="ja-JP"/>
        </w:rPr>
      </w:pPr>
    </w:p>
    <w:p w14:paraId="1CBC838C" w14:textId="77777777" w:rsidR="00212A4E" w:rsidRDefault="00000000">
      <w:pPr>
        <w:pStyle w:val="21"/>
      </w:pPr>
      <w:r>
        <w:t>【</w:t>
      </w:r>
      <w:r>
        <w:t>4</w:t>
      </w:r>
      <w:r>
        <w:t>】資格・免許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660"/>
        <w:gridCol w:w="5980"/>
      </w:tblGrid>
      <w:tr w:rsidR="00212A4E" w14:paraId="09FB5AC8" w14:textId="77777777" w:rsidTr="008C2892">
        <w:tc>
          <w:tcPr>
            <w:tcW w:w="2660" w:type="dxa"/>
          </w:tcPr>
          <w:p w14:paraId="070F50BA" w14:textId="77777777" w:rsidR="00212A4E" w:rsidRDefault="00000000">
            <w:proofErr w:type="spellStart"/>
            <w:r>
              <w:t>取得年</w:t>
            </w:r>
            <w:proofErr w:type="spellEnd"/>
          </w:p>
        </w:tc>
        <w:tc>
          <w:tcPr>
            <w:tcW w:w="5980" w:type="dxa"/>
          </w:tcPr>
          <w:p w14:paraId="7198B241" w14:textId="77777777" w:rsidR="00212A4E" w:rsidRDefault="00000000">
            <w:r>
              <w:t>資格・認定名</w:t>
            </w:r>
          </w:p>
        </w:tc>
      </w:tr>
      <w:tr w:rsidR="00212A4E" w14:paraId="7EDC714A" w14:textId="77777777" w:rsidTr="008C2892">
        <w:tc>
          <w:tcPr>
            <w:tcW w:w="2660" w:type="dxa"/>
          </w:tcPr>
          <w:p w14:paraId="0AD6652E" w14:textId="274AB922" w:rsidR="00212A4E" w:rsidRDefault="00212A4E">
            <w:pPr>
              <w:rPr>
                <w:rFonts w:hint="eastAsia"/>
                <w:lang w:eastAsia="ja-JP"/>
              </w:rPr>
            </w:pPr>
          </w:p>
        </w:tc>
        <w:tc>
          <w:tcPr>
            <w:tcW w:w="5980" w:type="dxa"/>
          </w:tcPr>
          <w:p w14:paraId="5DF443DE" w14:textId="0E10C46C" w:rsidR="00212A4E" w:rsidRDefault="00212A4E">
            <w:pPr>
              <w:rPr>
                <w:lang w:eastAsia="ja-JP"/>
              </w:rPr>
            </w:pPr>
          </w:p>
        </w:tc>
      </w:tr>
      <w:tr w:rsidR="008C2892" w14:paraId="7637B35C" w14:textId="77777777" w:rsidTr="008C2892">
        <w:tc>
          <w:tcPr>
            <w:tcW w:w="2660" w:type="dxa"/>
          </w:tcPr>
          <w:p w14:paraId="3635AC05" w14:textId="77777777" w:rsidR="008C2892" w:rsidRDefault="008C2892"/>
        </w:tc>
        <w:tc>
          <w:tcPr>
            <w:tcW w:w="5980" w:type="dxa"/>
          </w:tcPr>
          <w:p w14:paraId="44150A44" w14:textId="77777777" w:rsidR="008C2892" w:rsidRDefault="008C2892">
            <w:pPr>
              <w:rPr>
                <w:lang w:eastAsia="ja-JP"/>
              </w:rPr>
            </w:pPr>
          </w:p>
        </w:tc>
      </w:tr>
      <w:tr w:rsidR="008C2892" w14:paraId="02BCDE62" w14:textId="77777777" w:rsidTr="008C2892">
        <w:tc>
          <w:tcPr>
            <w:tcW w:w="2660" w:type="dxa"/>
          </w:tcPr>
          <w:p w14:paraId="0AC494A4" w14:textId="77777777" w:rsidR="008C2892" w:rsidRDefault="008C2892"/>
        </w:tc>
        <w:tc>
          <w:tcPr>
            <w:tcW w:w="5980" w:type="dxa"/>
          </w:tcPr>
          <w:p w14:paraId="328711A6" w14:textId="77777777" w:rsidR="008C2892" w:rsidRDefault="008C2892">
            <w:pPr>
              <w:rPr>
                <w:lang w:eastAsia="ja-JP"/>
              </w:rPr>
            </w:pPr>
          </w:p>
        </w:tc>
      </w:tr>
      <w:tr w:rsidR="008C2892" w14:paraId="47D786A3" w14:textId="77777777" w:rsidTr="008C2892">
        <w:tc>
          <w:tcPr>
            <w:tcW w:w="2660" w:type="dxa"/>
          </w:tcPr>
          <w:p w14:paraId="3611169A" w14:textId="77777777" w:rsidR="008C2892" w:rsidRDefault="008C2892"/>
        </w:tc>
        <w:tc>
          <w:tcPr>
            <w:tcW w:w="5980" w:type="dxa"/>
          </w:tcPr>
          <w:p w14:paraId="489CF107" w14:textId="77777777" w:rsidR="008C2892" w:rsidRDefault="008C2892">
            <w:pPr>
              <w:rPr>
                <w:lang w:eastAsia="ja-JP"/>
              </w:rPr>
            </w:pPr>
          </w:p>
        </w:tc>
      </w:tr>
      <w:tr w:rsidR="008C2892" w14:paraId="15D300B1" w14:textId="77777777" w:rsidTr="008C2892">
        <w:tc>
          <w:tcPr>
            <w:tcW w:w="2660" w:type="dxa"/>
          </w:tcPr>
          <w:p w14:paraId="10E990A1" w14:textId="77777777" w:rsidR="008C2892" w:rsidRDefault="008C2892"/>
        </w:tc>
        <w:tc>
          <w:tcPr>
            <w:tcW w:w="5980" w:type="dxa"/>
          </w:tcPr>
          <w:p w14:paraId="6B5E258A" w14:textId="77777777" w:rsidR="008C2892" w:rsidRDefault="008C2892">
            <w:pPr>
              <w:rPr>
                <w:lang w:eastAsia="ja-JP"/>
              </w:rPr>
            </w:pPr>
          </w:p>
        </w:tc>
      </w:tr>
    </w:tbl>
    <w:p w14:paraId="6C79CEEA" w14:textId="1803E497" w:rsidR="008C2892" w:rsidRDefault="00000000">
      <w:pPr>
        <w:pStyle w:val="21"/>
        <w:rPr>
          <w:lang w:eastAsia="ja-JP"/>
        </w:rPr>
      </w:pPr>
      <w:r>
        <w:rPr>
          <w:lang w:eastAsia="ja-JP"/>
        </w:rPr>
        <w:t>【</w:t>
      </w:r>
      <w:r>
        <w:rPr>
          <w:lang w:eastAsia="ja-JP"/>
        </w:rPr>
        <w:t>5</w:t>
      </w:r>
      <w:r>
        <w:rPr>
          <w:lang w:eastAsia="ja-JP"/>
        </w:rPr>
        <w:t>】専門分野・スキル</w:t>
      </w:r>
    </w:p>
    <w:p w14:paraId="0E417A1A" w14:textId="4DA723D0" w:rsidR="008C2892" w:rsidRPr="008C2892" w:rsidRDefault="008C2892" w:rsidP="008C2892">
      <w:pPr>
        <w:spacing w:line="240" w:lineRule="auto"/>
        <w:rPr>
          <w:rFonts w:hint="eastAsia"/>
          <w:lang w:eastAsia="ja-JP"/>
        </w:rPr>
      </w:pPr>
      <w:r>
        <w:rPr>
          <w:rFonts w:hint="eastAsia"/>
          <w:lang w:eastAsia="ja-JP"/>
        </w:rPr>
        <w:t>専門分野やスキル、関心領域などを記載してください。</w:t>
      </w:r>
    </w:p>
    <w:p w14:paraId="02FF1B7C" w14:textId="098C7539" w:rsidR="00212A4E" w:rsidRDefault="00000000">
      <w:pPr>
        <w:pStyle w:val="21"/>
        <w:rPr>
          <w:lang w:eastAsia="ja-JP"/>
        </w:rPr>
      </w:pPr>
      <w:r>
        <w:rPr>
          <w:lang w:eastAsia="ja-JP"/>
        </w:rPr>
        <w:t>【</w:t>
      </w:r>
      <w:r>
        <w:rPr>
          <w:lang w:eastAsia="ja-JP"/>
        </w:rPr>
        <w:t>6</w:t>
      </w:r>
      <w:r>
        <w:rPr>
          <w:lang w:eastAsia="ja-JP"/>
        </w:rPr>
        <w:t>】自己</w:t>
      </w:r>
      <w:r>
        <w:rPr>
          <w:lang w:eastAsia="ja-JP"/>
        </w:rPr>
        <w:t>PR</w:t>
      </w:r>
      <w:r>
        <w:rPr>
          <w:lang w:eastAsia="ja-JP"/>
        </w:rPr>
        <w:t>・今後の展望（</w:t>
      </w:r>
      <w:r>
        <w:rPr>
          <w:lang w:eastAsia="ja-JP"/>
        </w:rPr>
        <w:t>300</w:t>
      </w:r>
      <w:r>
        <w:rPr>
          <w:lang w:eastAsia="ja-JP"/>
        </w:rPr>
        <w:t>字程度）</w:t>
      </w:r>
    </w:p>
    <w:p w14:paraId="0FCE070B" w14:textId="0918E478" w:rsidR="00212A4E" w:rsidRDefault="00000000">
      <w:pPr>
        <w:rPr>
          <w:lang w:eastAsia="ja-JP"/>
        </w:rPr>
      </w:pPr>
      <w:r>
        <w:rPr>
          <w:lang w:eastAsia="ja-JP"/>
        </w:rPr>
        <w:t>これまでの経験から得た強み、仕事で大切にしていること、今後挑戦したいこと</w:t>
      </w:r>
      <w:r w:rsidR="008C2892">
        <w:rPr>
          <w:rFonts w:hint="eastAsia"/>
          <w:lang w:eastAsia="ja-JP"/>
        </w:rPr>
        <w:t>、当法人で働くとしたら実現したい事</w:t>
      </w:r>
      <w:r>
        <w:rPr>
          <w:lang w:eastAsia="ja-JP"/>
        </w:rPr>
        <w:t>を自由にご記入ください。</w:t>
      </w:r>
    </w:p>
    <w:p w14:paraId="6DF0DDCE" w14:textId="672276E8" w:rsidR="00212A4E" w:rsidRDefault="00000000">
      <w:pPr>
        <w:pStyle w:val="21"/>
        <w:rPr>
          <w:rFonts w:hint="eastAsia"/>
          <w:lang w:eastAsia="ja-JP"/>
        </w:rPr>
      </w:pPr>
      <w:r>
        <w:rPr>
          <w:lang w:eastAsia="ja-JP"/>
        </w:rPr>
        <w:t>【</w:t>
      </w:r>
      <w:r>
        <w:rPr>
          <w:lang w:eastAsia="ja-JP"/>
        </w:rPr>
        <w:t>7</w:t>
      </w:r>
      <w:r>
        <w:rPr>
          <w:lang w:eastAsia="ja-JP"/>
        </w:rPr>
        <w:t>】任意記載欄</w:t>
      </w:r>
    </w:p>
    <w:p w14:paraId="4C7A0A24" w14:textId="2FDB6079" w:rsidR="00212A4E" w:rsidRDefault="00000000">
      <w:pPr>
        <w:rPr>
          <w:rFonts w:hint="eastAsia"/>
          <w:lang w:eastAsia="ja-JP"/>
        </w:rPr>
      </w:pPr>
      <w:r>
        <w:rPr>
          <w:lang w:eastAsia="ja-JP"/>
        </w:rPr>
        <w:t>・研究・学会・研修・講演実績</w:t>
      </w:r>
      <w:r w:rsidR="008C2892">
        <w:rPr>
          <w:rFonts w:hint="eastAsia"/>
          <w:lang w:eastAsia="ja-JP"/>
        </w:rPr>
        <w:t>、</w:t>
      </w:r>
      <w:r>
        <w:rPr>
          <w:lang w:eastAsia="ja-JP"/>
        </w:rPr>
        <w:t>地域活動・ボランティア経験</w:t>
      </w:r>
      <w:r w:rsidR="008C2892">
        <w:rPr>
          <w:rFonts w:hint="eastAsia"/>
          <w:lang w:eastAsia="ja-JP"/>
        </w:rPr>
        <w:t>、</w:t>
      </w:r>
      <w:r>
        <w:rPr>
          <w:lang w:eastAsia="ja-JP"/>
        </w:rPr>
        <w:t>SNS</w:t>
      </w:r>
      <w:r>
        <w:rPr>
          <w:lang w:eastAsia="ja-JP"/>
        </w:rPr>
        <w:t>・広報活動・メディア掲載など</w:t>
      </w:r>
      <w:r w:rsidR="008C2892">
        <w:rPr>
          <w:rFonts w:hint="eastAsia"/>
          <w:lang w:eastAsia="ja-JP"/>
        </w:rPr>
        <w:t>、</w:t>
      </w:r>
      <w:r>
        <w:rPr>
          <w:lang w:eastAsia="ja-JP"/>
        </w:rPr>
        <w:t>所属団体・学会等</w:t>
      </w:r>
      <w:r w:rsidR="008C2892">
        <w:rPr>
          <w:rFonts w:hint="eastAsia"/>
          <w:lang w:eastAsia="ja-JP"/>
        </w:rPr>
        <w:t>など任意で記載して下さい</w:t>
      </w:r>
    </w:p>
    <w:p w14:paraId="00E3ECE9" w14:textId="77777777" w:rsidR="00212A4E" w:rsidRDefault="00000000">
      <w:pPr>
        <w:pStyle w:val="21"/>
      </w:pPr>
      <w:r>
        <w:t>【</w:t>
      </w:r>
      <w:r>
        <w:t>8</w:t>
      </w:r>
      <w:r>
        <w:t>】希望勤務条件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085"/>
        <w:gridCol w:w="5555"/>
      </w:tblGrid>
      <w:tr w:rsidR="00212A4E" w14:paraId="57BB6418" w14:textId="77777777" w:rsidTr="008C2892">
        <w:tc>
          <w:tcPr>
            <w:tcW w:w="3085" w:type="dxa"/>
          </w:tcPr>
          <w:p w14:paraId="4304545A" w14:textId="77777777" w:rsidR="00212A4E" w:rsidRDefault="00000000">
            <w:proofErr w:type="spellStart"/>
            <w:r>
              <w:t>希望勤務形態</w:t>
            </w:r>
            <w:proofErr w:type="spellEnd"/>
          </w:p>
        </w:tc>
        <w:tc>
          <w:tcPr>
            <w:tcW w:w="5555" w:type="dxa"/>
          </w:tcPr>
          <w:p w14:paraId="1824D2E5" w14:textId="77777777" w:rsidR="00212A4E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☐ </w:t>
            </w:r>
            <w:r>
              <w:rPr>
                <w:lang w:eastAsia="ja-JP"/>
              </w:rPr>
              <w:t xml:space="preserve">常勤　</w:t>
            </w:r>
            <w:r>
              <w:rPr>
                <w:lang w:eastAsia="ja-JP"/>
              </w:rPr>
              <w:t xml:space="preserve"> ☐ </w:t>
            </w:r>
            <w:r>
              <w:rPr>
                <w:lang w:eastAsia="ja-JP"/>
              </w:rPr>
              <w:t xml:space="preserve">非常勤　</w:t>
            </w:r>
            <w:r>
              <w:rPr>
                <w:lang w:eastAsia="ja-JP"/>
              </w:rPr>
              <w:t xml:space="preserve"> ☐ </w:t>
            </w:r>
            <w:r>
              <w:rPr>
                <w:lang w:eastAsia="ja-JP"/>
              </w:rPr>
              <w:t xml:space="preserve">フルタイム　</w:t>
            </w:r>
            <w:r>
              <w:rPr>
                <w:lang w:eastAsia="ja-JP"/>
              </w:rPr>
              <w:t xml:space="preserve"> ☐ </w:t>
            </w:r>
            <w:r>
              <w:rPr>
                <w:lang w:eastAsia="ja-JP"/>
              </w:rPr>
              <w:t>時短勤務</w:t>
            </w:r>
          </w:p>
        </w:tc>
      </w:tr>
      <w:tr w:rsidR="00212A4E" w14:paraId="6C7DF6EE" w14:textId="77777777" w:rsidTr="008C2892">
        <w:tc>
          <w:tcPr>
            <w:tcW w:w="3085" w:type="dxa"/>
          </w:tcPr>
          <w:p w14:paraId="4AFBE2CE" w14:textId="77777777" w:rsidR="00212A4E" w:rsidRDefault="00000000">
            <w:proofErr w:type="spellStart"/>
            <w:r>
              <w:t>希望業務</w:t>
            </w:r>
            <w:proofErr w:type="spellEnd"/>
          </w:p>
        </w:tc>
        <w:tc>
          <w:tcPr>
            <w:tcW w:w="5555" w:type="dxa"/>
          </w:tcPr>
          <w:p w14:paraId="3C38DCDE" w14:textId="77777777" w:rsidR="00212A4E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☐ </w:t>
            </w:r>
            <w:r>
              <w:rPr>
                <w:lang w:eastAsia="ja-JP"/>
              </w:rPr>
              <w:t xml:space="preserve">外来　</w:t>
            </w:r>
            <w:r>
              <w:rPr>
                <w:lang w:eastAsia="ja-JP"/>
              </w:rPr>
              <w:t xml:space="preserve"> ☐ </w:t>
            </w:r>
            <w:r>
              <w:rPr>
                <w:lang w:eastAsia="ja-JP"/>
              </w:rPr>
              <w:t xml:space="preserve">訪問　</w:t>
            </w:r>
            <w:r>
              <w:rPr>
                <w:lang w:eastAsia="ja-JP"/>
              </w:rPr>
              <w:t xml:space="preserve"> ☐ </w:t>
            </w:r>
            <w:r>
              <w:rPr>
                <w:lang w:eastAsia="ja-JP"/>
              </w:rPr>
              <w:t xml:space="preserve">事務　</w:t>
            </w:r>
            <w:r>
              <w:rPr>
                <w:lang w:eastAsia="ja-JP"/>
              </w:rPr>
              <w:t xml:space="preserve"> ☐ </w:t>
            </w:r>
            <w:r>
              <w:rPr>
                <w:lang w:eastAsia="ja-JP"/>
              </w:rPr>
              <w:t xml:space="preserve">管理・教育　</w:t>
            </w:r>
            <w:r>
              <w:rPr>
                <w:lang w:eastAsia="ja-JP"/>
              </w:rPr>
              <w:t xml:space="preserve"> ☐ </w:t>
            </w:r>
            <w:r>
              <w:rPr>
                <w:lang w:eastAsia="ja-JP"/>
              </w:rPr>
              <w:t>その他（　　　　　　　）</w:t>
            </w:r>
          </w:p>
        </w:tc>
      </w:tr>
      <w:tr w:rsidR="00212A4E" w14:paraId="111132FE" w14:textId="77777777" w:rsidTr="008C2892">
        <w:tc>
          <w:tcPr>
            <w:tcW w:w="3085" w:type="dxa"/>
          </w:tcPr>
          <w:p w14:paraId="3776F0D6" w14:textId="77777777" w:rsidR="00212A4E" w:rsidRDefault="00000000">
            <w:proofErr w:type="spellStart"/>
            <w:r>
              <w:t>希望勤務開始時期</w:t>
            </w:r>
            <w:proofErr w:type="spellEnd"/>
          </w:p>
        </w:tc>
        <w:tc>
          <w:tcPr>
            <w:tcW w:w="5555" w:type="dxa"/>
          </w:tcPr>
          <w:p w14:paraId="69021CA1" w14:textId="77777777" w:rsidR="00212A4E" w:rsidRDefault="00000000">
            <w:r>
              <w:t xml:space="preserve">　　　　　　　　　　　　　　　　　　　　　　　　　　　　　　　　　　　　　　　　　　　　　　</w:t>
            </w:r>
          </w:p>
        </w:tc>
      </w:tr>
      <w:tr w:rsidR="00212A4E" w14:paraId="46118D82" w14:textId="77777777" w:rsidTr="008C2892">
        <w:tc>
          <w:tcPr>
            <w:tcW w:w="3085" w:type="dxa"/>
          </w:tcPr>
          <w:p w14:paraId="5BDE0054" w14:textId="77777777" w:rsidR="00212A4E" w:rsidRDefault="00000000">
            <w:r>
              <w:lastRenderedPageBreak/>
              <w:t>通勤手段・通勤時間</w:t>
            </w:r>
          </w:p>
        </w:tc>
        <w:tc>
          <w:tcPr>
            <w:tcW w:w="5555" w:type="dxa"/>
          </w:tcPr>
          <w:p w14:paraId="6EBF9059" w14:textId="77777777" w:rsidR="00212A4E" w:rsidRDefault="00000000">
            <w:r>
              <w:t xml:space="preserve">　　　　　　　　　　　　　　　　　　　　　　　　　　　　　　　　　　　　　　　　　　　　　　</w:t>
            </w:r>
          </w:p>
        </w:tc>
      </w:tr>
    </w:tbl>
    <w:p w14:paraId="2A6E92B6" w14:textId="77777777" w:rsidR="00212A4E" w:rsidRDefault="00000000">
      <w:pPr>
        <w:pStyle w:val="21"/>
        <w:rPr>
          <w:lang w:eastAsia="ja-JP"/>
        </w:rPr>
      </w:pPr>
      <w:r>
        <w:rPr>
          <w:lang w:eastAsia="ja-JP"/>
        </w:rPr>
        <w:t>【</w:t>
      </w:r>
      <w:r>
        <w:rPr>
          <w:lang w:eastAsia="ja-JP"/>
        </w:rPr>
        <w:t>9</w:t>
      </w:r>
      <w:r>
        <w:rPr>
          <w:lang w:eastAsia="ja-JP"/>
        </w:rPr>
        <w:t>】働く上で大切にしていること（自由記述）</w:t>
      </w:r>
    </w:p>
    <w:p w14:paraId="6EFF2BD4" w14:textId="77777777" w:rsidR="00212A4E" w:rsidRDefault="00000000">
      <w:pPr>
        <w:rPr>
          <w:lang w:eastAsia="ja-JP"/>
        </w:rPr>
      </w:pPr>
      <w:r>
        <w:rPr>
          <w:lang w:eastAsia="ja-JP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4E414A71" w14:textId="77777777" w:rsidR="00212A4E" w:rsidRDefault="00000000">
      <w:pPr>
        <w:pStyle w:val="21"/>
        <w:rPr>
          <w:lang w:eastAsia="ja-JP"/>
        </w:rPr>
      </w:pPr>
      <w:r>
        <w:rPr>
          <w:lang w:eastAsia="ja-JP"/>
        </w:rPr>
        <w:t>【</w:t>
      </w:r>
      <w:r>
        <w:rPr>
          <w:lang w:eastAsia="ja-JP"/>
        </w:rPr>
        <w:t>10</w:t>
      </w:r>
      <w:r>
        <w:rPr>
          <w:lang w:eastAsia="ja-JP"/>
        </w:rPr>
        <w:t>】提出時の注意事項</w:t>
      </w:r>
    </w:p>
    <w:p w14:paraId="39D1B694" w14:textId="4EA7FE35" w:rsidR="00212A4E" w:rsidRDefault="00000000">
      <w:pPr>
        <w:rPr>
          <w:lang w:eastAsia="ja-JP"/>
        </w:rPr>
      </w:pPr>
      <w:r>
        <w:rPr>
          <w:lang w:eastAsia="ja-JP"/>
        </w:rPr>
        <w:t>・</w:t>
      </w:r>
      <w:r>
        <w:rPr>
          <w:lang w:eastAsia="ja-JP"/>
        </w:rPr>
        <w:t>Word</w:t>
      </w:r>
      <w:r>
        <w:rPr>
          <w:lang w:eastAsia="ja-JP"/>
        </w:rPr>
        <w:t>または</w:t>
      </w:r>
      <w:r>
        <w:rPr>
          <w:lang w:eastAsia="ja-JP"/>
        </w:rPr>
        <w:t>PDF</w:t>
      </w:r>
      <w:r>
        <w:rPr>
          <w:lang w:eastAsia="ja-JP"/>
        </w:rPr>
        <w:t>形式で作成（手書き不可）</w:t>
      </w:r>
      <w:r>
        <w:rPr>
          <w:lang w:eastAsia="ja-JP"/>
        </w:rPr>
        <w:br/>
      </w:r>
      <w:r>
        <w:rPr>
          <w:lang w:eastAsia="ja-JP"/>
        </w:rPr>
        <w:t>・写真不要（履歴書側で提出）</w:t>
      </w:r>
      <w:r>
        <w:rPr>
          <w:lang w:eastAsia="ja-JP"/>
        </w:rPr>
        <w:br/>
      </w:r>
      <w:r>
        <w:rPr>
          <w:lang w:eastAsia="ja-JP"/>
        </w:rPr>
        <w:t>・メール添付または</w:t>
      </w:r>
      <w:r w:rsidR="008C2892">
        <w:rPr>
          <w:rFonts w:hint="eastAsia"/>
          <w:lang w:eastAsia="ja-JP"/>
        </w:rPr>
        <w:t>LINE</w:t>
      </w:r>
      <w:r>
        <w:rPr>
          <w:lang w:eastAsia="ja-JP"/>
        </w:rPr>
        <w:t>で提出</w:t>
      </w:r>
    </w:p>
    <w:sectPr w:rsidR="00212A4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6936221">
    <w:abstractNumId w:val="8"/>
  </w:num>
  <w:num w:numId="2" w16cid:durableId="732436794">
    <w:abstractNumId w:val="6"/>
  </w:num>
  <w:num w:numId="3" w16cid:durableId="728118758">
    <w:abstractNumId w:val="5"/>
  </w:num>
  <w:num w:numId="4" w16cid:durableId="2145614058">
    <w:abstractNumId w:val="4"/>
  </w:num>
  <w:num w:numId="5" w16cid:durableId="1166819911">
    <w:abstractNumId w:val="7"/>
  </w:num>
  <w:num w:numId="6" w16cid:durableId="931012379">
    <w:abstractNumId w:val="3"/>
  </w:num>
  <w:num w:numId="7" w16cid:durableId="1534343725">
    <w:abstractNumId w:val="2"/>
  </w:num>
  <w:num w:numId="8" w16cid:durableId="1750468598">
    <w:abstractNumId w:val="1"/>
  </w:num>
  <w:num w:numId="9" w16cid:durableId="1084106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2A4E"/>
    <w:rsid w:val="0029639D"/>
    <w:rsid w:val="00326F90"/>
    <w:rsid w:val="008B241C"/>
    <w:rsid w:val="008C289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C5CC66"/>
  <w14:defaultImageDpi w14:val="300"/>
  <w15:docId w15:val="{727FD6FE-ED09-4B8F-BFC6-0CA6B2DD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診療所 しらみず</cp:lastModifiedBy>
  <cp:revision>2</cp:revision>
  <dcterms:created xsi:type="dcterms:W3CDTF">2013-12-23T23:15:00Z</dcterms:created>
  <dcterms:modified xsi:type="dcterms:W3CDTF">2025-10-16T08:14:00Z</dcterms:modified>
  <cp:category/>
</cp:coreProperties>
</file>